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高校德育成果文库  “技高品端”人才培养探索与实践  青岛职业技术学院德育成果文集</w:t>
      </w:r>
    </w:p>
    <w:p>
      <w:r>
        <w:rPr>
          <w:rFonts w:ascii="宋体" w:hAnsi="宋体" w:eastAsia="宋体"/>
          <w:sz w:val="24"/>
        </w:rPr>
        <w:t>刘鹏照，覃川主编；刘甲珉副主编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高校德育成果文库  “技高品端”人才培养探索与实践  青岛职业技术学院德育成果文集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刘鹏照，覃川主编；刘甲珉副主编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本书出售、求购地址：https://www.jiaokey.com/book/detail/14148538.html</w:t>
      </w:r>
    </w:p>
    <w:p>
      <w:r>
        <w:t>更多相关图书推荐：https://www.jiaokey.com</w:t>
      </w:r>
    </w:p>
    <w:p>
      <w:r>
        <w:t>刘鹏照，覃川主编；刘甲珉副主编 其他作品：https://www.jiaokey.com/tag/刘鹏照，覃川主编；刘甲珉副主编.html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关键词搜索：https://www.jiaokey.com/tag/高校德育成果文库  “技高品端”人才培养探索与实践  青岛职业技术学院德育成果文集.html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