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书名：学做药酒不生病随身查  彩色图解  中国家庭必备工具书</w:t>
      </w:r>
    </w:p>
    <w:p>
      <w:r>
        <w:t>作者：蔡向红编著</w:t>
      </w:r>
    </w:p>
    <w:p>
      <w:r>
        <w:t>出版社：天津:天津科学技术出版社,2014.04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学做药酒不生病随身查  彩色图解  中国家庭必备工具书 评论地址：https://www.jiaokey.com/book/detail/14148526.html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