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书名：证劵交易</w:t>
      </w:r>
    </w:p>
    <w:p>
      <w:r>
        <w:t>作者：证券从业资格考试命题研究组编</w:t>
      </w:r>
    </w:p>
    <w:p>
      <w:r>
        <w:t>出版社：北京：中国言实出版社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证劵交易 评论地址：https://www.jiaokey.com/book/detail/14148516.html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