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高校信息网络传播与网络教学课件制作师范及能效检查评估实用全书  第4卷</w:t>
      </w:r>
    </w:p>
    <w:p>
      <w:r>
        <w:rPr>
          <w:rFonts w:ascii="宋体" w:hAnsi="宋体" w:eastAsia="宋体"/>
          <w:sz w:val="24"/>
        </w:rPr>
        <w:t>贺宝国，王民华，张国坚主编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高校信息网络传播与网络教学课件制作师范及能效检查评估实用全书  第4卷</w:t>
            </w:r>
          </w:p>
        </w:tc>
      </w:tr>
      <w:tr>
        <w:tc>
          <w:tcPr>
            <w:tcW w:type="dxa" w:w="4320"/>
          </w:tcPr>
          <w:p>
            <w:r>
              <w:t>作者</w:t>
            </w:r>
          </w:p>
        </w:tc>
        <w:tc>
          <w:tcPr>
            <w:tcW w:type="dxa" w:w="4320"/>
          </w:tcPr>
          <w:p>
            <w:r>
              <w:t>贺宝国，王民华，张国坚主编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1452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本书出售、求购地址：https://www.jiaokey.com/book/detail/14148509.html</w:t>
      </w:r>
    </w:p>
    <w:p>
      <w:r>
        <w:t>更多相关图书推荐：https://www.jiaokey.com</w:t>
      </w:r>
    </w:p>
    <w:p>
      <w:r>
        <w:t>贺宝国，王民华，张国坚主编 其他作品：https://www.jiaokey.com/tag/贺宝国，王民华，张国坚主编.html</w:t>
      </w:r>
    </w:p>
    <w:p>
      <w:r>
        <w:t>中国教育出版社 出版图书：https://www.jiaokey.com/tag/中国教育出版社.html</w:t>
      </w:r>
    </w:p>
    <w:p>
      <w:r>
        <w:t>关键词搜索：https://www.jiaokey.com/tag/高校信息网络传播与网络教学课件制作师范及能效检查评估实用全书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