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传染病控制手册 Control of communicable diseases manual eng</w:t>
      </w:r>
    </w:p>
    <w:p>
      <w:r>
        <w:rPr>
          <w:rFonts w:ascii="宋体" w:hAnsi="宋体" w:eastAsia="宋体"/>
          <w:sz w:val="24"/>
        </w:rPr>
        <w:t>David L. Heymann主编 冯子健主译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传染病控制手册 Control of communicable diseases manual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Heymann主编 冯子健主译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本书出售、求购地址：https://www.jiaokey.com/book/detail/14148500.html</w:t>
      </w:r>
    </w:p>
    <w:p>
      <w:r>
        <w:t>更多相关图书推荐：https://www.jiaokey.com</w:t>
      </w:r>
    </w:p>
    <w:p>
      <w:r>
        <w:t>David L. Heymann主编 冯子健主译 其他作品：https://www.jiaokey.com/tag/David L. Heymann主编 冯子健主译.html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关键词搜索：https://www.jiaokey.com/tag/传染病控制手册 Control of communicable diseases manual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