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书名：经典校园钢琴版  我弹我爱唱的歌</w:t>
      </w:r>
    </w:p>
    <w:p>
      <w:r>
        <w:t>作者：何初编配</w:t>
      </w:r>
    </w:p>
    <w:p>
      <w:r>
        <w:t>出版社：海口:南海出版社,2011.03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经典校园钢琴版  我弹我爱唱的歌 评论地址：https://www.jiaokey.com/book/detail/14148482.html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