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书名：影像技术学</w:t>
      </w:r>
    </w:p>
    <w:p>
      <w:r>
        <w:t>作者：童荣璋，夏瑞明，王幸华，马玉富，郑有才，夏国园主编</w:t>
      </w:r>
    </w:p>
    <w:p>
      <w:r>
        <w:t>出版社：天津：天津科学技术出版社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影像技术学 评论地址：https://www.jiaokey.com/book/detail/14148475.html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