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书名：常见病小偏方疼痛全扫光</w:t>
      </w:r>
    </w:p>
    <w:p>
      <w:r>
        <w:t>作者：卢晟晔主编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总页数：243</w:t>
      </w:r>
    </w:p>
    <w:p>
      <w:r>
        <w:t>更多请访问教客网: www.jiaokey.com</w:t>
      </w:r>
    </w:p>
    <w:p>
      <w:r>
        <w:t>常见病小偏方疼痛全扫光 评论地址：https://www.jiaokey.com/book/detail/14148465.html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