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中华当代名医系列丛书  第2卷  吕氏医述</w:t>
      </w:r>
    </w:p>
    <w:p>
      <w:r>
        <w:rPr>
          <w:rFonts w:ascii="宋体" w:hAnsi="宋体" w:eastAsia="宋体"/>
          <w:sz w:val="24"/>
        </w:rPr>
        <w:t>吕直，陈少春编著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中华当代名医系列丛书  第2卷  吕氏医述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吕直，陈少春编著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本书出售、求购地址：https://www.jiaokey.com/book/detail/14148447.html</w:t>
      </w:r>
    </w:p>
    <w:p>
      <w:r>
        <w:t>更多相关图书推荐：https://www.jiaokey.com</w:t>
      </w:r>
    </w:p>
    <w:p>
      <w:r>
        <w:t>吕直，陈少春编著 其他作品：https://www.jiaokey.com/tag/吕直，陈少春编著.html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关键词搜索：https://www.jiaokey.com/tag/中华当代名医系列丛书  第2卷  吕氏医述.html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