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书名：中文经典诵读系列  繁体竖排  老子庄子选</w:t>
      </w:r>
    </w:p>
    <w:p>
      <w:r>
        <w:t>作者：王财贵主编</w:t>
      </w:r>
    </w:p>
    <w:p>
      <w:r>
        <w:t>出版社：上海：上海古籍出版社</w:t>
      </w:r>
    </w:p>
    <w:p>
      <w:r>
        <w:t>出版日期：2016.12</w:t>
      </w:r>
    </w:p>
    <w:p>
      <w:r>
        <w:t>总页数：155</w:t>
      </w:r>
    </w:p>
    <w:p>
      <w:r>
        <w:t>更多请访问教客网: www.jiaokey.com</w:t>
      </w:r>
    </w:p>
    <w:p>
      <w:r>
        <w:t>中文经典诵读系列  繁体竖排  老子庄子选 评论地址：https://www.jiaokey.com/book/detail/14148419.html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