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市井中国  20世纪末街巷里的流年影像  作者签名版</w:t>
      </w:r>
    </w:p>
    <w:p>
      <w:r>
        <w:rPr>
          <w:rFonts w:ascii="宋体" w:hAnsi="宋体" w:eastAsia="宋体"/>
          <w:sz w:val="24"/>
        </w:rPr>
        <w:t>陈锦著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市井中国  20世纪末街巷里的流年影像  作者签名版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本书出售、求购地址：https://www.jiaokey.com/book/detail/14148398.html</w:t>
      </w:r>
    </w:p>
    <w:p>
      <w:r>
        <w:t>更多相关图书推荐：https://www.jiaokey.com</w:t>
      </w:r>
    </w:p>
    <w:p>
      <w:r>
        <w:t>陈锦著 其他作品：https://www.jiaokey.com/tag/陈锦著.html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关键词搜索：https://www.jiaokey.com/tag/市井中国  20世纪末街巷里的流年影像  作者签名版.html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