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鹤发医养卷  北京曜阳国际老年公寓环境改造设计</w:t>
      </w:r>
    </w:p>
    <w:p>
      <w:r>
        <w:rPr>
          <w:rFonts w:ascii="宋体" w:hAnsi="宋体" w:eastAsia="宋体"/>
          <w:sz w:val="24"/>
        </w:rPr>
        <w:t>中国建筑学会室内设计分会，北京建筑大学编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鹤发医养卷  北京曜阳国际老年公寓环境改造设计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中国建筑学会室内设计分会，北京建筑大学编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本书出售、求购地址：https://www.jiaokey.com/book/detail/14148396.html</w:t>
      </w:r>
    </w:p>
    <w:p>
      <w:r>
        <w:t>更多相关图书推荐：https://www.jiaokey.com</w:t>
      </w:r>
    </w:p>
    <w:p>
      <w:r>
        <w:t>中国建筑学会室内设计分会，北京建筑大学编 其他作品：https://www.jiaokey.com/tag/中国建筑学会室内设计分会，北京建筑大学编.html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关键词搜索：https://www.jiaokey.com/tag/鹤发医养卷  北京曜阳国际老年公寓环境改造设计.html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