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书名：观看的方法  如何解读视觉材料  原书第3版</w:t>
      </w:r>
    </w:p>
    <w:p>
      <w:r>
        <w:t>作者：（英）吉莉恩·罗斯著；肖伟胜译</w:t>
      </w:r>
    </w:p>
    <w:p>
      <w:r>
        <w:t>出版社：重庆：重庆大学出版社</w:t>
      </w:r>
    </w:p>
    <w:p>
      <w:r>
        <w:t>出版日期：2017.04</w:t>
      </w:r>
    </w:p>
    <w:p>
      <w:r>
        <w:t>总页数：439</w:t>
      </w:r>
    </w:p>
    <w:p>
      <w:r>
        <w:t>更多请访问教客网: www.jiaokey.com</w:t>
      </w:r>
    </w:p>
    <w:p>
      <w:r>
        <w:t>观看的方法  如何解读视觉材料  原书第3版 评论地址：https://www.jiaokey.com/book/detail/14148389.html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