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书名：动物园长的夫人</w:t>
      </w:r>
    </w:p>
    <w:p>
      <w:r>
        <w:t>作者：（美）&lt;font color=Red&gt;黛&lt;/font&gt;安娜·阿克曼（Diane Ackerman）著；梁超群译</w:t>
      </w:r>
    </w:p>
    <w:p>
      <w:r>
        <w:t>出版社：重庆:重庆大学出版社,2017.03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动物园长的夫人 评论地址：https://www.jiaokey.com/book/detail/14148347.html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