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石邮傩的生活世界  基于宗族与历史的双重视角</w:t>
      </w:r>
    </w:p>
    <w:p>
      <w:r>
        <w:rPr>
          <w:rFonts w:ascii="宋体" w:hAnsi="宋体" w:eastAsia="宋体"/>
          <w:sz w:val="24"/>
        </w:rPr>
        <w:t>黄清喜著；林晓平，万健中主编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石邮傩的生活世界  基于宗族与历史的双重视角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黄清喜著；林晓平，万健中主编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本书出售、求购地址：https://www.jiaokey.com/book/detail/14148346.html</w:t>
      </w:r>
    </w:p>
    <w:p>
      <w:r>
        <w:t>更多相关图书推荐：https://www.jiaokey.com</w:t>
      </w:r>
    </w:p>
    <w:p>
      <w:r>
        <w:t>黄清喜著；林晓平，万健中主编 其他作品：https://www.jiaokey.com/tag/黄清喜著；林晓平，万健中主编.html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关键词搜索：https://www.jiaokey.com/tag/石邮傩的生活世界  基于宗族与历史的双重视角.html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