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人民法院信息化3.0版建设应用评估报告  以山东法院为视角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人民法院信息化3.0版建设应用评估报告  以山东法院为视角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本书出售、求购地址：https://www.jiaokey.com/book/detail/14148332.html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中国社会科学院国家法治指数研究中心，中国社会科学院法学研究所法治指数创新工程项目组著 其他作品：https://www.jiaokey.com/tag/中国社会科学院国家法治指数研究中心，中国社会科学院法学研究所法治指数创新工程项目组著.html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关键词搜索：https://www.jiaokey.com/tag/人民法院信息化3.0版建设应用评估报告  以山东法院为视角.html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