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  杨贵妃  下</w:t>
      </w:r>
    </w:p>
    <w:p>
      <w:r>
        <w:t>作者：刘芳芳著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国色天香  杨贵妃  下 评论地址：https://www.jiaokey.com/book/detail/14148328.html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