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书名：《格萨尔》手抄本、木刻本解题目录  1958-2000</w:t>
      </w:r>
    </w:p>
    <w:p>
      <w:r>
        <w:t>作者：李连荣著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总页数：797</w:t>
      </w:r>
    </w:p>
    <w:p>
      <w:r>
        <w:t>更多请访问教客网: www.jiaokey.com</w:t>
      </w:r>
    </w:p>
    <w:p>
      <w:r>
        <w:t>《格萨尔》手抄本、木刻本解题目录  1958-2000 评论地址：https://www.jiaokey.com/book/detail/14148325.html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