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书名：垂帘听政  慈禧太后  上</w:t>
      </w:r>
    </w:p>
    <w:p>
      <w:r>
        <w:t>作者：苏跃著</w:t>
      </w:r>
    </w:p>
    <w:p>
      <w:r>
        <w:t>出版社：北京:中国铁道出版社,2017.03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垂帘听政  慈禧太后  上 评论地址：https://www.jiaokey.com/book/detail/14148306.html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