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案例版  第2版</w:t>
      </w:r>
    </w:p>
    <w:p>
      <w:r>
        <w:rPr>
          <w:rFonts w:ascii="宋体" w:hAnsi="宋体" w:eastAsia="宋体"/>
          <w:sz w:val="24"/>
        </w:rPr>
        <w:t>姚应水，高晓虹主编；王金桃，倪进东，沈冲，张玲副主编；刘芬，金辉，董晨，戴江红编委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案例版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姚应水，高晓虹主编；王金桃，倪进东，沈冲，张玲副主编；刘芬，金辉，董晨，戴江红编委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本书出售、求购地址：https://www.jiaokey.com/book/detail/14148277.html</w:t>
      </w:r>
    </w:p>
    <w:p>
      <w:r>
        <w:t>更多相关图书推荐：https://www.jiaokey.com</w:t>
      </w:r>
    </w:p>
    <w:p>
      <w:r>
        <w:t>姚应水，高晓虹主编；王金桃，倪进东，沈冲，张玲副主编；刘芬，金辉，董晨，戴江红编委 其他作品：https://www.jiaokey.com/tag/姚应水，高晓虹主编；王金桃，倪进东，沈冲，张玲副主编；刘芬，金辉，董晨，戴江红编委.html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关键词搜索：https://www.jiaokey.com/tag/流行病学  案例版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