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书名：教育漫话  理解能力指导散论</w:t>
      </w:r>
    </w:p>
    <w:p>
      <w:r>
        <w:t>作者：（英）约翰·洛克著；郭元祥等校译</w:t>
      </w:r>
    </w:p>
    <w:p>
      <w:r>
        <w:t>出版社：北京:中国轻工业出版社,2016.11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教育漫话  理解能力指导散论 评论地址：https://www.jiaokey.com/book/detail/14148272.html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