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早期汉译佛经词汇系统的结构及生成  以支谶译经复音词为中心</w:t>
      </w:r>
    </w:p>
    <w:p>
      <w:r>
        <w:rPr>
          <w:rFonts w:ascii="宋体" w:hAnsi="宋体" w:eastAsia="宋体"/>
          <w:sz w:val="24"/>
        </w:rPr>
        <w:t>张烨著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早期汉译佛经词汇系统的结构及生成  以支谶译经复音词为中心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本书出售、求购地址：https://www.jiaokey.com/book/detail/14148263.html</w:t>
      </w:r>
    </w:p>
    <w:p>
      <w:r>
        <w:t>更多相关图书推荐：https://www.jiaokey.com</w:t>
      </w:r>
    </w:p>
    <w:p>
      <w:r>
        <w:t>张烨著 其他作品：https://www.jiaokey.com/tag/张烨著.html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关键词搜索：https://www.jiaokey.com/tag/早期汉译佛经词汇系统的结构及生成  以支谶译经复音词为中心.html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