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植物大发现  黄金时代的花卉图谱</w:t>
      </w:r>
    </w:p>
    <w:p>
      <w:r>
        <w:rPr>
          <w:rFonts w:ascii="宋体" w:hAnsi="宋体" w:eastAsia="宋体"/>
          <w:sz w:val="24"/>
        </w:rPr>
        <w:t>（英）西莉亚·费希尔（Celia Fisher）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植物大发现  黄金时代的花卉图谱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（英）西莉亚·费希尔（Celia Fisher）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本书出售、求购地址：https://www.jiaokey.com/book/detail/14148252.html</w:t>
      </w:r>
    </w:p>
    <w:p>
      <w:r>
        <w:t>更多相关图书推荐：https://www.jiaokey.com</w:t>
      </w:r>
    </w:p>
    <w:p>
      <w:r>
        <w:t>（英）西莉亚·费希尔（Celia Fisher） 其他作品：https://www.jiaokey.com/tag/（英）西莉亚·费希尔（Celia Fisher）.html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关键词搜索：https://www.jiaokey.com/tag/植物大发现  黄金时代的花卉图谱.html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