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  供药学专业使用  案例版  第2版</w:t>
      </w:r>
    </w:p>
    <w:p>
      <w:r>
        <w:t>作者：姬生国，高建平主编；苟占平，刁云鹏，吴修红，车苏容副主编；王飞，刘芳，黄泽豪，蔡广知等编者</w:t>
      </w:r>
    </w:p>
    <w:p>
      <w:r>
        <w:t>出版社：北京：科学出版社</w:t>
      </w:r>
    </w:p>
    <w:p>
      <w:r>
        <w:t>出版日期：2017</w:t>
      </w:r>
    </w:p>
    <w:p>
      <w:r>
        <w:t>总页数：308</w:t>
      </w:r>
    </w:p>
    <w:p>
      <w:r>
        <w:t>更多请访问教客网: www.jiaokey.com</w:t>
      </w:r>
    </w:p>
    <w:p>
      <w:r>
        <w:t>生药学  供药学专业使用  案例版  第2版 评论地址：https://www.jiaokey.com/book/detail/14148243.html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