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表达与治理的艺术  民众与国家互动关系中的信访</w:t>
      </w:r>
    </w:p>
    <w:p>
      <w:r>
        <w:rPr>
          <w:rFonts w:ascii="宋体" w:hAnsi="宋体" w:eastAsia="宋体"/>
          <w:sz w:val="24"/>
        </w:rPr>
        <w:t>尹利民著；肖唐镖主编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表达与治理的艺术  民众与国家互动关系中的信访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尹利民著；肖唐镖主编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本书出售、求购地址：https://www.jiaokey.com/book/detail/14148240.html</w:t>
      </w:r>
    </w:p>
    <w:p>
      <w:r>
        <w:t>更多相关图书推荐：https://www.jiaokey.com</w:t>
      </w:r>
    </w:p>
    <w:p>
      <w:r>
        <w:t>尹利民著；肖唐镖主编 其他作品：https://www.jiaokey.com/tag/尹利民著；肖唐镖主编.html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关键词搜索：https://www.jiaokey.com/tag/表达与治理的艺术  民众与国家互动关系中的信访.html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