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书名：金刚狼  老罗根</w:t>
      </w:r>
    </w:p>
    <w:p>
      <w:r>
        <w:t>作者：（英）马克·米勒著；（加）史蒂夫·麦克尼文绘；Alanryan，Agora译</w:t>
      </w:r>
    </w:p>
    <w:p>
      <w:r>
        <w:t>出版社：世界图书出版公司北京公司,2017.03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金刚狼  老罗根 评论地址：https://www.jiaokey.com/book/detail/14148234.html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