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书名：平法钢筋识图与算量实例教程  框架结构</w:t>
      </w:r>
    </w:p>
    <w:p>
      <w:r>
        <w:t>作者：维文彪主编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总页数：247</w:t>
      </w:r>
    </w:p>
    <w:p>
      <w:r>
        <w:t>更多请访问教客网: www.jiaokey.com</w:t>
      </w:r>
    </w:p>
    <w:p>
      <w:r>
        <w:t>平法钢筋识图与算量实例教程  框架结构 评论地址：https://www.jiaokey.com/book/detail/14148218.html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