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水电站坝后背管结构数值仿真分析研究</w:t>
      </w:r>
    </w:p>
    <w:p>
      <w:r>
        <w:rPr>
          <w:rFonts w:ascii="宋体" w:hAnsi="宋体" w:eastAsia="宋体"/>
          <w:sz w:val="24"/>
        </w:rPr>
        <w:t>马文亮著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水电站坝后背管结构数值仿真分析研究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本书出售、求购地址：https://www.jiaokey.com/book/detail/14148208.html</w:t>
      </w:r>
    </w:p>
    <w:p>
      <w:r>
        <w:t>更多相关图书推荐：https://www.jiaokey.com</w:t>
      </w:r>
    </w:p>
    <w:p>
      <w:r>
        <w:t>马文亮著 其他作品：https://www.jiaokey.com/tag/马文亮著.html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关键词搜索：https://www.jiaokey.com/tag/水电站坝后背管结构数值仿真分析研究.html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