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书名：时间塔  世界著名设计师丛书  佐藤大的设计减法</w:t>
      </w:r>
    </w:p>
    <w:p>
      <w:r>
        <w:t>作者：（日）佐藤大著；盛洋译</w:t>
      </w:r>
    </w:p>
    <w:p>
      <w:r>
        <w:t>出版社：武汉:华中科技大学出版社,2017.04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时间塔  世界著名设计师丛书  佐藤大的设计减法 评论地址：https://www.jiaokey.com/book/detail/14148196.html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