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观念与技术  中国学院实验艺术教育体系与实验室分析</w:t>
      </w:r>
    </w:p>
    <w:p>
      <w:r>
        <w:rPr>
          <w:rFonts w:ascii="宋体" w:hAnsi="宋体" w:eastAsia="宋体"/>
          <w:sz w:val="24"/>
        </w:rPr>
        <w:t>后素主编；邓碧文编著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观念与技术  中国学院实验艺术教育体系与实验室分析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后素主编；邓碧文编著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本书出售、求购地址：https://www.jiaokey.com/book/detail/14148187.html</w:t>
      </w:r>
    </w:p>
    <w:p>
      <w:r>
        <w:t>更多相关图书推荐：https://www.jiaokey.com</w:t>
      </w:r>
    </w:p>
    <w:p>
      <w:r>
        <w:t>后素主编；邓碧文编著 其他作品：https://www.jiaokey.com/tag/后素主编；邓碧文编著.html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关键词搜索：https://www.jiaokey.com/tag/观念与技术  中国学院实验艺术教育体系与实验室分析.html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