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R语言与数据分析实战</w:t>
      </w:r>
    </w:p>
    <w:p>
      <w:r>
        <w:rPr>
          <w:rFonts w:ascii="宋体" w:hAnsi="宋体" w:eastAsia="宋体"/>
          <w:sz w:val="24"/>
        </w:rPr>
        <w:t>（韩）徐珉久著；武传海译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（韩）徐珉久著；武传海译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本书出售、求购地址：https://www.jiaokey.com/book/detail/14148186.html</w:t>
      </w:r>
    </w:p>
    <w:p>
      <w:r>
        <w:t>更多相关图书推荐：https://www.jiaokey.com</w:t>
      </w:r>
    </w:p>
    <w:p>
      <w:r>
        <w:t>（韩）徐珉久著；武传海译 其他作品：https://www.jiaokey.com/tag/（韩）徐珉久著；武传海译.html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关键词搜索：https://www.jiaokey.com/tag/R语言与数据分析实战.html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