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Excel PPT 2013商务办公从新手到高手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Excel PPT 2013商务办公从新手到高手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本书出售、求购地址：https://www.jiaokey.com/book/detail/14148175.html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 Excel PPT 2013商务办公从新手到高手.html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