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电子信息课程群  C语言程序设计</w:t>
      </w:r>
    </w:p>
    <w:p>
      <w:r>
        <w:rPr>
          <w:rFonts w:ascii="宋体" w:hAnsi="宋体" w:eastAsia="宋体"/>
          <w:sz w:val="24"/>
        </w:rPr>
        <w:t>吴国凤主编；宣善立，偶春生，刘欣副主编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电子信息课程群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吴国凤主编；宣善立，偶春生，刘欣副主编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本书出售、求购地址：https://www.jiaokey.com/book/detail/14148171.html</w:t>
      </w:r>
    </w:p>
    <w:p>
      <w:r>
        <w:t>更多相关图书推荐：https://www.jiaokey.com</w:t>
      </w:r>
    </w:p>
    <w:p>
      <w:r>
        <w:t>吴国凤主编；宣善立，偶春生，刘欣副主编 其他作品：https://www.jiaokey.com/tag/吴国凤主编；宣善立，偶春生，刘欣副主编.html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关键词搜索：https://www.jiaokey.com/tag/高等职业教育“十三五”规划教材  电子信息课程群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