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中文版AfterEffectsCC实用教程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中文版AfterEffectsCC实用教程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本书出售、求购地址：https://www.jiaokey.com/book/detail/14148145.html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关键词搜索：https://www.jiaokey.com/tag/中文版AfterEffectsCC实用教程.html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