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Web程序设计任务教程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Web程序设计任务教程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本书出售、求购地址：https://www.jiaokey.com/book/detail/14148141.html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 Web程序设计任务教程.html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