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书名：煮云法师讲演集  第3版</w:t>
      </w:r>
    </w:p>
    <w:p>
      <w:r>
        <w:t>作者：&lt;font color=Red&gt;煮&lt;/font&gt;云法师讲述</w:t>
      </w:r>
    </w:p>
    <w:p>
      <w:r>
        <w:t>出版社：倡印社,2001.11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煮云法师讲演集  第3版 评论地址：https://www.jiaokey.com/book/detail/14148107.html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