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银行小企业融资创新指南  风投交易  众筹  私募股权投资和科技进步</w:t>
      </w:r>
    </w:p>
    <w:p>
      <w:r>
        <w:rPr>
          <w:rFonts w:ascii="宋体" w:hAnsi="宋体" w:eastAsia="宋体"/>
          <w:sz w:val="24"/>
        </w:rPr>
        <w:t>（美）查尔斯·H.格林（Charles H.Green）著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银行小企业融资创新指南  风投交易  众筹  私募股权投资和科技进步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（美）查尔斯·H.格林（Charles H.Green）著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本书出售、求购地址：https://www.jiaokey.com/book/detail/14148022.html</w:t>
      </w:r>
    </w:p>
    <w:p>
      <w:r>
        <w:t>更多相关图书推荐：https://www.jiaokey.com</w:t>
      </w:r>
    </w:p>
    <w:p>
      <w:r>
        <w:t>（美）查尔斯·H.格林（Charles H.Green）著 其他作品：https://www.jiaokey.com/tag/（美）查尔斯·H.格林（Charles H.Green）著.html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关键词搜索：https://www.jiaokey.com/tag/银行小企业融资创新指南  风投交易  众筹  私募股权投资和科技进步.html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