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危机后我国金融衍生产品发展路径选择</w:t>
      </w:r>
    </w:p>
    <w:p>
      <w:r>
        <w:rPr>
          <w:rFonts w:ascii="宋体" w:hAnsi="宋体" w:eastAsia="宋体"/>
          <w:sz w:val="24"/>
        </w:rPr>
        <w:t>廖岷，许臻著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危机后我国金融衍生产品发展路径选择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廖岷，许臻著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本书出售、求购地址：https://www.jiaokey.com/book/detail/14148015.html</w:t>
      </w:r>
    </w:p>
    <w:p>
      <w:r>
        <w:t>更多相关图书推荐：https://www.jiaokey.com</w:t>
      </w:r>
    </w:p>
    <w:p>
      <w:r>
        <w:t>廖岷，许臻著 其他作品：https://www.jiaokey.com/tag/廖岷，许臻著.html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关键词搜索：https://www.jiaokey.com/tag/危机后我国金融衍生产品发展路径选择.html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