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书名：基础设施PPP项目政府风险担保  分配与估值</w:t>
      </w:r>
    </w:p>
    <w:p>
      <w:r>
        <w:t>作者：（新西兰）蒂莫西·欧文著；财政部政府和社会资本合作中心编译</w:t>
      </w:r>
    </w:p>
    <w:p>
      <w:r>
        <w:t>出版社：北京:中国商务出版社,2016.01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基础设施PPP项目政府风险担保  分配与估值 评论地址：https://www.jiaokey.com/book/detail/14148009.html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