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文化中国的现代重构  马克思主义与中华民族共有精神家园建设的历史考察</w:t>
      </w:r>
    </w:p>
    <w:p>
      <w:r>
        <w:rPr>
          <w:rFonts w:ascii="宋体" w:hAnsi="宋体" w:eastAsia="宋体"/>
          <w:sz w:val="24"/>
        </w:rPr>
        <w:t>黄长义，杜志章等著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文化中国的现代重构  马克思主义与中华民族共有精神家园建设的历史考察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黄长义，杜志章等著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本书出售、求购地址：https://www.jiaokey.com/book/detail/14148002.html</w:t>
      </w:r>
    </w:p>
    <w:p>
      <w:r>
        <w:t>更多相关图书推荐：https://www.jiaokey.com</w:t>
      </w:r>
    </w:p>
    <w:p>
      <w:r>
        <w:t>黄长义，杜志章等著 其他作品：https://www.jiaokey.com/tag/黄长义，杜志章等著.html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关键词搜索：https://www.jiaokey.com/tag/文化中国的现代重构  马克思主义与中华民族共有精神家园建设的历史考察.html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