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根茎型清水紫花苜蓿特征特性研究</w:t>
      </w:r>
    </w:p>
    <w:p>
      <w:r>
        <w:rPr>
          <w:rFonts w:ascii="宋体" w:hAnsi="宋体" w:eastAsia="宋体"/>
          <w:sz w:val="24"/>
        </w:rPr>
        <w:t>南丽丽，师尚礼，李玉珠主编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根茎型清水紫花苜蓿特征特性研究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南丽丽，师尚礼，李玉珠主编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本书出售、求购地址：https://www.jiaokey.com/book/detail/14147993.html</w:t>
      </w:r>
    </w:p>
    <w:p>
      <w:r>
        <w:t>更多相关图书推荐：https://www.jiaokey.com</w:t>
      </w:r>
    </w:p>
    <w:p>
      <w:r>
        <w:t>南丽丽，师尚礼，李玉珠主编 其他作品：https://www.jiaokey.com/tag/南丽丽，师尚礼，李玉珠主编.html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关键词搜索：https://www.jiaokey.com/tag/根茎型清水紫花苜蓿特征特性研究.html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