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行走的科学故事系列丛书  枪的家族故事</w:t>
      </w:r>
    </w:p>
    <w:p>
      <w:r>
        <w:rPr>
          <w:rFonts w:ascii="宋体" w:hAnsi="宋体" w:eastAsia="宋体"/>
          <w:sz w:val="24"/>
        </w:rPr>
        <w:t>马式曾，江山，袁炜著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行走的科学故事系列丛书  枪的家族故事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马式曾，江山，袁炜著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本书出售、求购地址：https://www.jiaokey.com/book/detail/14147983.html</w:t>
      </w:r>
    </w:p>
    <w:p>
      <w:r>
        <w:t>更多相关图书推荐：https://www.jiaokey.com</w:t>
      </w:r>
    </w:p>
    <w:p>
      <w:r>
        <w:t>马式曾，江山，袁炜著 其他作品：https://www.jiaokey.com/tag/马式曾，江山，袁炜著.html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关键词搜索：https://www.jiaokey.com/tag/行走的科学故事系列丛书  枪的家族故事.html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