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书名：鞠躬尽瘁  魂归岭南  中山大学陈序经先生黄素芬夫人迁葬礼纪念册</w:t>
      </w:r>
    </w:p>
    <w:p>
      <w:r>
        <w:t>作者：程焕文编</w:t>
      </w:r>
    </w:p>
    <w:p>
      <w:r>
        <w:t>出版社：中山大学图书馆,2015.03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鞠躬尽瘁  魂归岭南  中山大学陈序经先生黄素芬夫人迁葬礼纪念册 评论地址：https://www.jiaokey.com/book/detail/14147960.html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