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书名：扬葩振藻集  陕西师范大学中国古代文学博士点建立三十周年毕业博士代表论文集  上</w:t>
      </w:r>
    </w:p>
    <w:p>
      <w:r>
        <w:t>作者：张新科主编</w:t>
      </w:r>
    </w:p>
    <w:p>
      <w:r>
        <w:t>出版社：陕西师范大学出版总社,2016.10</w:t>
      </w:r>
    </w:p>
    <w:p>
      <w:r>
        <w:t>出版日期：</w:t>
      </w:r>
    </w:p>
    <w:p>
      <w:r>
        <w:t>总页数：646</w:t>
      </w:r>
    </w:p>
    <w:p>
      <w:r>
        <w:t>更多请访问教客网: www.jiaokey.com</w:t>
      </w:r>
    </w:p>
    <w:p>
      <w:r>
        <w:t>扬葩振藻集  陕西师范大学中国古代文学博士点建立三十周年毕业博士代表论文集  上 评论地址：https://www.jiaokey.com/book/detail/14147951.html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