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书名：新西兰潮属总会创会纪念特刊</w:t>
      </w:r>
    </w:p>
    <w:p>
      <w:r>
        <w:t>作者：</w:t>
      </w:r>
    </w:p>
    <w:p>
      <w:r>
        <w:t>出版社：新西兰潮属总会,2015.04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新西兰潮属总会创会纪念特刊 评论地址：https://www.jiaokey.com/book/detail/14147940.html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