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书名：隐趣轩存稿  实用校对学原理</w:t>
      </w:r>
    </w:p>
    <w:p>
      <w:r>
        <w:t>作者：周远成著</w:t>
      </w:r>
    </w:p>
    <w:p>
      <w:r>
        <w:t>出版社：长春:东北师范大学出版社,2016.06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隐趣轩存稿  实用校对学原理 评论地址：https://www.jiaokey.com/book/detail/14147927.html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