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书名：土木工程检测实训指导书</w:t>
      </w:r>
    </w:p>
    <w:p>
      <w:r>
        <w:t>作者：余明东主编；钱波，洪晓江，郑发平副主编</w:t>
      </w:r>
    </w:p>
    <w:p>
      <w:r>
        <w:t>出版社：武汉：武汉大学出版社</w:t>
      </w:r>
    </w:p>
    <w:p>
      <w:r>
        <w:t>出版日期：2016.06</w:t>
      </w:r>
    </w:p>
    <w:p>
      <w:r>
        <w:t>总页数：90</w:t>
      </w:r>
    </w:p>
    <w:p>
      <w:r>
        <w:t>更多请访问教客网: www.jiaokey.com</w:t>
      </w:r>
    </w:p>
    <w:p>
      <w:r>
        <w:t>土木工程检测实训指导书 评论地址：https://www.jiaokey.com/book/detail/14147903.html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