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遗失在西方的中国史  中国服饰与习俗图鉴</w:t>
      </w:r>
    </w:p>
    <w:p>
      <w:r>
        <w:rPr>
          <w:rFonts w:ascii="宋体" w:hAnsi="宋体" w:eastAsia="宋体"/>
          <w:sz w:val="24"/>
        </w:rPr>
        <w:t>（英）乔治·亨利·梅森（George Henry Mason）著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遗失在西方的中国史  中国服饰与习俗图鉴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（英）乔治·亨利·梅森（George Henry Mason）著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本书出售、求购地址：https://www.jiaokey.com/book/detail/14147902.html</w:t>
      </w:r>
    </w:p>
    <w:p>
      <w:r>
        <w:t>更多相关图书推荐：https://www.jiaokey.com</w:t>
      </w:r>
    </w:p>
    <w:p>
      <w:r>
        <w:t>（英）乔治·亨利·梅森（George Henry Mason）著 其他作品：https://www.jiaokey.com/tag/（英）乔治·亨利·梅森（George Henry Mason）著.html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关键词搜索：https://www.jiaokey.com/tag/遗失在西方的中国史  中国服饰与习俗图鉴.html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