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我不知道该如何像正常人那样生活</w:t>
      </w:r>
    </w:p>
    <w:p>
      <w:r>
        <w:rPr>
          <w:rFonts w:ascii="宋体" w:hAnsi="宋体" w:eastAsia="宋体"/>
          <w:sz w:val="24"/>
        </w:rPr>
        <w:t>徐晚晴著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我不知道该如何像正常人那样生活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本书出售、求购地址：https://www.jiaokey.com/book/detail/14147869.html</w:t>
      </w:r>
    </w:p>
    <w:p>
      <w:r>
        <w:t>更多相关图书推荐：https://www.jiaokey.com</w:t>
      </w:r>
    </w:p>
    <w:p>
      <w:r>
        <w:t>徐晚晴著 其他作品：https://www.jiaokey.com/tag/徐晚晴著.html</w:t>
      </w:r>
    </w:p>
    <w:p>
      <w:r>
        <w:t>上海:上海文艺出版社,2016.09 出版图书：https://www.jiaokey.com/tag/上海:上海文艺出版社,2016.09.html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