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桐城派文集叙录</w:t>
      </w:r>
    </w:p>
    <w:p>
      <w:r>
        <w:rPr>
          <w:rFonts w:ascii="宋体" w:hAnsi="宋体" w:eastAsia="宋体"/>
          <w:sz w:val="24"/>
        </w:rPr>
        <w:t>徐成志，王思豪主编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桐城派文集叙录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徐成志，王思豪主编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合肥:安徽大学出版社,2016.05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本书出售、求购地址：https://www.jiaokey.com/book/detail/14147834.html</w:t>
      </w:r>
    </w:p>
    <w:p>
      <w:r>
        <w:t>更多相关图书推荐：https://www.jiaokey.com</w:t>
      </w:r>
    </w:p>
    <w:p>
      <w:r>
        <w:t>徐成志，王思豪主编 其他作品：https://www.jiaokey.com/tag/徐成志，王思豪主编.html</w:t>
      </w:r>
    </w:p>
    <w:p>
      <w:r>
        <w:t>合肥:安徽大学出版社,2016.05 出版图书：https://www.jiaokey.com/tag/合肥:安徽大学出版社,2016.05.html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